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Mandela and Gandhi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Gandhi died in 1948 by being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action did Gandhi do to try stop violence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act of nonviolent protest called that Gandhi 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Gandhi was ____ years old when he married Kasturbai Makhanji.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Gandhi was leader of the Indian ____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Gandhi's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Mandela was born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did Mandela get rid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Gandhi was born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Mandela helped found the ANC ____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1993 Mandela won a ____ ____ Prize.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Mandela got married ____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1942 Mandela joined the African ____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Mandela was imprisoned on ____ Island.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Mandela and Gandhi Crossword</dc:title>
  <dcterms:created xsi:type="dcterms:W3CDTF">2021-10-11T11:41:35Z</dcterms:created>
  <dcterms:modified xsi:type="dcterms:W3CDTF">2021-10-11T11:41:35Z</dcterms:modified>
</cp:coreProperties>
</file>