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Mandibular 2nd Premolar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MARGINAL RIDGE    </w:t>
      </w:r>
      <w:r>
        <w:t xml:space="preserve">   FOSSA    </w:t>
      </w:r>
      <w:r>
        <w:t xml:space="preserve">   GROOVE    </w:t>
      </w:r>
      <w:r>
        <w:t xml:space="preserve">   ANOMALY    </w:t>
      </w:r>
      <w:r>
        <w:t xml:space="preserve">   PULP HORNS    </w:t>
      </w:r>
      <w:r>
        <w:t xml:space="preserve">   ROOT    </w:t>
      </w:r>
      <w:r>
        <w:t xml:space="preserve">   CROWN    </w:t>
      </w:r>
      <w:r>
        <w:t xml:space="preserve">   MANDIBLE    </w:t>
      </w:r>
      <w:r>
        <w:t xml:space="preserve">   CONTACT AREA    </w:t>
      </w:r>
      <w:r>
        <w:t xml:space="preserve">   CEJ HEIGHT    </w:t>
      </w:r>
      <w:r>
        <w:t xml:space="preserve">   PERMANENT    </w:t>
      </w:r>
      <w:r>
        <w:t xml:space="preserve">   PRIMARY    </w:t>
      </w:r>
      <w:r>
        <w:t xml:space="preserve">   DISTOLINGUAL    </w:t>
      </w:r>
      <w:r>
        <w:t xml:space="preserve">   MESIOLINGUAL    </w:t>
      </w:r>
      <w:r>
        <w:t xml:space="preserve">   BUCCAL CUSP    </w:t>
      </w:r>
      <w:r>
        <w:t xml:space="preserve">   LINGUAL CUSP    </w:t>
      </w:r>
      <w:r>
        <w:t xml:space="preserve">   THREE CUSPS    </w:t>
      </w:r>
      <w:r>
        <w:t xml:space="preserve">   TWO CUSPS    </w:t>
      </w:r>
      <w:r>
        <w:t xml:space="preserve">   EMBRASURE    </w:t>
      </w:r>
      <w:r>
        <w:t xml:space="preserve">   PREMOLAR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Mandibular 2nd Premolar </dc:title>
  <dcterms:created xsi:type="dcterms:W3CDTF">2021-10-11T11:42:54Z</dcterms:created>
  <dcterms:modified xsi:type="dcterms:W3CDTF">2021-10-11T11:42:54Z</dcterms:modified>
</cp:coreProperties>
</file>