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Mandinka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dog barks in Mandinka?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middle meal of the day in Mandinka?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animal can you ride and nae's?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colour do you get if you mix red and green in mandinka?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part of the body do you look out of in Mandinka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good bye in Mandinka?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Febuary in Mandinka?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animal moo's in mandinka?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drink in Mandinka?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one times three in mandinka?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Mandinka crossword</dc:title>
  <dcterms:created xsi:type="dcterms:W3CDTF">2021-10-11T11:42:28Z</dcterms:created>
  <dcterms:modified xsi:type="dcterms:W3CDTF">2021-10-11T11:42:28Z</dcterms:modified>
</cp:coreProperties>
</file>