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Mandla en die mielieplant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Kits    </w:t>
      </w:r>
      <w:r>
        <w:t xml:space="preserve">   Blits    </w:t>
      </w:r>
      <w:r>
        <w:t xml:space="preserve">   Goue    </w:t>
      </w:r>
      <w:r>
        <w:t xml:space="preserve">   Roep    </w:t>
      </w:r>
      <w:r>
        <w:t xml:space="preserve">   Boom    </w:t>
      </w:r>
      <w:r>
        <w:t xml:space="preserve">   Venster    </w:t>
      </w:r>
      <w:r>
        <w:t xml:space="preserve">   Laat    </w:t>
      </w:r>
      <w:r>
        <w:t xml:space="preserve">   Donker    </w:t>
      </w:r>
      <w:r>
        <w:t xml:space="preserve">   Kwaai    </w:t>
      </w:r>
      <w:r>
        <w:t xml:space="preserve">   Gryp    </w:t>
      </w:r>
      <w:r>
        <w:t xml:space="preserve">   Slaap    </w:t>
      </w:r>
      <w:r>
        <w:t xml:space="preserve">   Vyf    </w:t>
      </w:r>
      <w:r>
        <w:t xml:space="preserve">   Oond    </w:t>
      </w:r>
      <w:r>
        <w:t xml:space="preserve">   Mark    </w:t>
      </w:r>
      <w:r>
        <w:t xml:space="preserve">   Baie    </w:t>
      </w:r>
      <w:r>
        <w:t xml:space="preserve">   Arm    </w:t>
      </w:r>
      <w:r>
        <w:t xml:space="preserve">   Byl    </w:t>
      </w:r>
      <w:r>
        <w:t xml:space="preserve">   Man    </w:t>
      </w:r>
      <w:r>
        <w:t xml:space="preserve">   Toormielies    </w:t>
      </w:r>
      <w:r>
        <w:t xml:space="preserve">   Eiers    </w:t>
      </w:r>
      <w:r>
        <w:t xml:space="preserve">   Hen    </w:t>
      </w:r>
      <w:r>
        <w:t xml:space="preserve">   Mieliepitte    </w:t>
      </w:r>
      <w:r>
        <w:t xml:space="preserve">   Mielieplant    </w:t>
      </w:r>
      <w:r>
        <w:t xml:space="preserve">   Reus    </w:t>
      </w:r>
      <w:r>
        <w:t xml:space="preserve">   Grot    </w:t>
      </w:r>
      <w:r>
        <w:t xml:space="preserve">   Fluit    </w:t>
      </w:r>
      <w:r>
        <w:t xml:space="preserve">   Geld    </w:t>
      </w:r>
      <w:r>
        <w:t xml:space="preserve">   Ma    </w:t>
      </w:r>
      <w:r>
        <w:t xml:space="preserve">   Koei    </w:t>
      </w:r>
      <w:r>
        <w:t xml:space="preserve">   Mandla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Mandla en die mielieplant</dc:title>
  <dcterms:created xsi:type="dcterms:W3CDTF">2021-10-11T11:42:49Z</dcterms:created>
  <dcterms:modified xsi:type="dcterms:W3CDTF">2021-10-11T11:42:49Z</dcterms:modified>
</cp:coreProperties>
</file>