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Mandolin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Muleskinner Blues    </w:t>
      </w:r>
      <w:r>
        <w:t xml:space="preserve">   A Style Mandolin    </w:t>
      </w:r>
      <w:r>
        <w:t xml:space="preserve">   Quarter Notes    </w:t>
      </w:r>
      <w:r>
        <w:t xml:space="preserve">   Eighth Notes    </w:t>
      </w:r>
      <w:r>
        <w:t xml:space="preserve">   Syncopation    </w:t>
      </w:r>
      <w:r>
        <w:t xml:space="preserve">   Closed Position    </w:t>
      </w:r>
      <w:r>
        <w:t xml:space="preserve">   Double Stops    </w:t>
      </w:r>
      <w:r>
        <w:t xml:space="preserve">   Fancy Licks    </w:t>
      </w:r>
      <w:r>
        <w:t xml:space="preserve">   C major chord    </w:t>
      </w:r>
      <w:r>
        <w:t xml:space="preserve">   G major chord    </w:t>
      </w:r>
      <w:r>
        <w:t xml:space="preserve">   Bluegrass Licks    </w:t>
      </w:r>
      <w:r>
        <w:t xml:space="preserve">   Pentatonic scale    </w:t>
      </w:r>
      <w:r>
        <w:t xml:space="preserve">   Blues scale    </w:t>
      </w:r>
      <w:r>
        <w:t xml:space="preserve">   MandoHangout    </w:t>
      </w:r>
      <w:r>
        <w:t xml:space="preserve">   D'Addario Strings    </w:t>
      </w:r>
      <w:r>
        <w:t xml:space="preserve">   Flatiron Mandolins    </w:t>
      </w:r>
      <w:r>
        <w:t xml:space="preserve">   GibsonMandolins    </w:t>
      </w:r>
      <w:r>
        <w:t xml:space="preserve">   Norman Blake    </w:t>
      </w:r>
      <w:r>
        <w:t xml:space="preserve">   BluegrassMusic    </w:t>
      </w:r>
      <w:r>
        <w:t xml:space="preserve">   Chris Thile    </w:t>
      </w:r>
      <w:r>
        <w:t xml:space="preserve">   David Grisman    </w:t>
      </w:r>
      <w:r>
        <w:t xml:space="preserve">   Bill Monroe    </w:t>
      </w:r>
      <w:r>
        <w:t xml:space="preserve">   F-Five    </w:t>
      </w:r>
      <w:r>
        <w:t xml:space="preserve">   Mandolin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Mandolin Word Search Puzzle</dc:title>
  <dcterms:created xsi:type="dcterms:W3CDTF">2021-10-11T11:43:00Z</dcterms:created>
  <dcterms:modified xsi:type="dcterms:W3CDTF">2021-10-11T11:43:00Z</dcterms:modified>
</cp:coreProperties>
</file>