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independently mand, follow childs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response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several wrong signs or vocal for a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modified ASL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sight, but no help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a 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weakening affect of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access to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with the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Mands</dc:title>
  <dcterms:created xsi:type="dcterms:W3CDTF">2021-10-11T11:43:07Z</dcterms:created>
  <dcterms:modified xsi:type="dcterms:W3CDTF">2021-10-11T11:43:07Z</dcterms:modified>
</cp:coreProperties>
</file>