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Mandurah Photography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Digital Single Lens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filter to reduce glare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photo without killing anyone!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Editing and cataloging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bounce light back on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the ISO, Aperture and Shutter Speed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effect sometimes created when shooting into the light 4,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editing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 model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 stabilise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Lowepro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Western Australian photographic competition, 5,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a tripod is not used 4,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Taking a number of shots at different exposures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Chromatic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camera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to add light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genre of outdoor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first types of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film photographs were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a result of insufficient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place to photograph portraits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sensitive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Sometimes Interchangeable device where light enters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Triod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Increments of aperture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control Depth of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light is behind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device attached to the front of a lens for various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photography style commonly in abounded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Commonly used for aerial photography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Mandurah Photography Club</dc:title>
  <dcterms:created xsi:type="dcterms:W3CDTF">2021-10-11T11:42:05Z</dcterms:created>
  <dcterms:modified xsi:type="dcterms:W3CDTF">2021-10-11T11:42:05Z</dcterms:modified>
</cp:coreProperties>
</file>