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hill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pleasing view, especially one seen through a long, narrow opening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delightful; enchanting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displaying a play of lustrous colors like those of the rainbow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an old-fashioned attractiveness or charm; oddly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refined and well educated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the nature of or made or done as a trial, experiment, or attempt; experiment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residential institution for the care and education of orphans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sudden strong and unreflective urge or desire to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woman in charge of domestic and medical arrangements at a boarding school or other establishment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Mandy</dc:title>
  <dcterms:created xsi:type="dcterms:W3CDTF">2021-10-11T11:41:38Z</dcterms:created>
  <dcterms:modified xsi:type="dcterms:W3CDTF">2021-10-11T11:41:38Z</dcterms:modified>
</cp:coreProperties>
</file>