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Manejar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pedestrian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driver's license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Manejar</dc:title>
  <dcterms:created xsi:type="dcterms:W3CDTF">2021-10-11T11:43:03Z</dcterms:created>
  <dcterms:modified xsi:type="dcterms:W3CDTF">2021-10-11T11:43:03Z</dcterms:modified>
</cp:coreProperties>
</file>