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Manet's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Manet receive treatment during his later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Manet used mainly ____ colors in his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Manet displayed the transition in his art from Realism to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a french painter in the 19th century?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Manet born?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Manet's last work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most of Manet's artworks displayed?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did Manet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paintings did Manet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Manet's paintings had ____ brushstrokes.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Manet was born on ______ 23, 1832.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Manet </dc:title>
  <dcterms:created xsi:type="dcterms:W3CDTF">2021-10-11T11:42:08Z</dcterms:created>
  <dcterms:modified xsi:type="dcterms:W3CDTF">2021-10-11T11:42:08Z</dcterms:modified>
</cp:coreProperties>
</file>