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Manga World Scramble</w:t>
      </w:r>
    </w:p>
    <w:p>
      <w:pPr>
        <w:pStyle w:val="Questions"/>
      </w:pPr>
      <w:r>
        <w:t xml:space="preserve">1. USLO RETEA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LLUFMAELT HLETAMICS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UOYR LSEI IN ARL!IP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ACEHBL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ORCNOH EASDUCR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SO TUC IT STUHR!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GDEENKI IASDY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AAODPNR AHTSRE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ABLKC UEBRTL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O-!GUHIY-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HRAUKI NO 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RAOUN HHCSHGLIOO TOHS BLUC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AYERFALTI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LYARIBR SRWA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UKHYIA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Soul Eater    </w:t>
      </w:r>
      <w:r>
        <w:t xml:space="preserve">   Fullmetal Alchemist    </w:t>
      </w:r>
      <w:r>
        <w:t xml:space="preserve">   Your Lies in April!    </w:t>
      </w:r>
      <w:r>
        <w:t xml:space="preserve">   Bleach    </w:t>
      </w:r>
      <w:r>
        <w:t xml:space="preserve">   Chrono Crusade    </w:t>
      </w:r>
      <w:r>
        <w:t xml:space="preserve">   So Cut It Hurts!    </w:t>
      </w:r>
      <w:r>
        <w:t xml:space="preserve">   Dengeki Daisy    </w:t>
      </w:r>
      <w:r>
        <w:t xml:space="preserve">   Pandora Hearts    </w:t>
      </w:r>
      <w:r>
        <w:t xml:space="preserve">   Black Butler    </w:t>
      </w:r>
      <w:r>
        <w:t xml:space="preserve">   Yu-gi-oh!    </w:t>
      </w:r>
      <w:r>
        <w:t xml:space="preserve">   Hikaru No Go    </w:t>
      </w:r>
      <w:r>
        <w:t xml:space="preserve">   Ouran Highschool Host Club    </w:t>
      </w:r>
      <w:r>
        <w:t xml:space="preserve">   Fairytale    </w:t>
      </w:r>
      <w:r>
        <w:t xml:space="preserve">   Library Wars    </w:t>
      </w:r>
      <w:r>
        <w:t xml:space="preserve">   Haikyu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Manga World Scramble</dc:title>
  <dcterms:created xsi:type="dcterms:W3CDTF">2021-10-11T11:42:10Z</dcterms:created>
  <dcterms:modified xsi:type="dcterms:W3CDTF">2021-10-11T11:42:10Z</dcterms:modified>
</cp:coreProperties>
</file>