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Manga charaters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Hello kitty    </w:t>
      </w:r>
      <w:r>
        <w:t xml:space="preserve">   Kumamon    </w:t>
      </w:r>
      <w:r>
        <w:t xml:space="preserve">   ash    </w:t>
      </w:r>
      <w:r>
        <w:t xml:space="preserve">   yugi    </w:t>
      </w:r>
      <w:r>
        <w:t xml:space="preserve">   totoro    </w:t>
      </w:r>
      <w:r>
        <w:t xml:space="preserve">   black jack    </w:t>
      </w:r>
      <w:r>
        <w:t xml:space="preserve">   chocobo    </w:t>
      </w:r>
      <w:r>
        <w:t xml:space="preserve">   power rangers    </w:t>
      </w:r>
      <w:r>
        <w:t xml:space="preserve">   sailor moon    </w:t>
      </w:r>
      <w:r>
        <w:t xml:space="preserve">   packman    </w:t>
      </w:r>
      <w:r>
        <w:t xml:space="preserve">   pit    </w:t>
      </w:r>
      <w:r>
        <w:t xml:space="preserve">   astroboy    </w:t>
      </w:r>
      <w:r>
        <w:t xml:space="preserve">   donkey kong    </w:t>
      </w:r>
      <w:r>
        <w:t xml:space="preserve">   princesss peach    </w:t>
      </w:r>
      <w:r>
        <w:t xml:space="preserve">   Yoshi    </w:t>
      </w:r>
      <w:r>
        <w:t xml:space="preserve">   Rukario    </w:t>
      </w:r>
      <w:r>
        <w:t xml:space="preserve">   Kirby    </w:t>
      </w:r>
      <w:r>
        <w:t xml:space="preserve">   Didi Kong    </w:t>
      </w:r>
      <w:r>
        <w:t xml:space="preserve">   Koopa Troopa    </w:t>
      </w:r>
      <w:r>
        <w:t xml:space="preserve">   Luigi.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Manga charaters</dc:title>
  <dcterms:created xsi:type="dcterms:W3CDTF">2021-10-11T11:42:33Z</dcterms:created>
  <dcterms:modified xsi:type="dcterms:W3CDTF">2021-10-11T11:42:33Z</dcterms:modified>
</cp:coreProperties>
</file>