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Manger Sain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crisps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fizzy drinks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dairy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sweet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pulses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pasta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Manger Sain</dc:title>
  <dcterms:created xsi:type="dcterms:W3CDTF">2021-10-11T11:41:47Z</dcterms:created>
  <dcterms:modified xsi:type="dcterms:W3CDTF">2021-10-11T11:41:47Z</dcterms:modified>
</cp:coreProperties>
</file>