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Manger et boire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doughnuts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slice of bread with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tin/can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Manger et boire</dc:title>
  <dcterms:created xsi:type="dcterms:W3CDTF">2021-10-11T11:42:26Z</dcterms:created>
  <dcterms:modified xsi:type="dcterms:W3CDTF">2021-10-11T11:42:26Z</dcterms:modified>
</cp:coreProperties>
</file>