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Manging information and changing in a connected world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Virtual age    </w:t>
      </w:r>
      <w:r>
        <w:t xml:space="preserve">   Terabyte    </w:t>
      </w:r>
      <w:r>
        <w:t xml:space="preserve">   Terminal    </w:t>
      </w:r>
      <w:r>
        <w:t xml:space="preserve">   Register    </w:t>
      </w:r>
      <w:r>
        <w:t xml:space="preserve">   Program    </w:t>
      </w:r>
      <w:r>
        <w:t xml:space="preserve">   Processor    </w:t>
      </w:r>
      <w:r>
        <w:t xml:space="preserve">   Packet    </w:t>
      </w:r>
      <w:r>
        <w:t xml:space="preserve">   Notebook computer    </w:t>
      </w:r>
      <w:r>
        <w:t xml:space="preserve">   Megahertz    </w:t>
      </w:r>
      <w:r>
        <w:t xml:space="preserve">   Input    </w:t>
      </w:r>
      <w:r>
        <w:t xml:space="preserve">   Hertz-    </w:t>
      </w:r>
      <w:r>
        <w:t xml:space="preserve">   Hardware    </w:t>
      </w:r>
      <w:r>
        <w:t xml:space="preserve">   Hard disk drive    </w:t>
      </w:r>
      <w:r>
        <w:t xml:space="preserve">   Handheld computer    </w:t>
      </w:r>
      <w:r>
        <w:t xml:space="preserve">   Gigahertz    </w:t>
      </w:r>
      <w:r>
        <w:t xml:space="preserve">   Gigabyte    </w:t>
      </w:r>
      <w:r>
        <w:t xml:space="preserve">   Floppy disk drive    </w:t>
      </w:r>
      <w:r>
        <w:t xml:space="preserve">   Fetching    </w:t>
      </w:r>
      <w:r>
        <w:t xml:space="preserve">   Execution Time-    </w:t>
      </w:r>
      <w:r>
        <w:t xml:space="preserve">   Executing    </w:t>
      </w:r>
      <w:r>
        <w:t xml:space="preserve">   Electronic Email    </w:t>
      </w:r>
      <w:r>
        <w:t xml:space="preserve">   Electronic Commerce    </w:t>
      </w:r>
      <w:r>
        <w:t xml:space="preserve">   Dumb Terminal    </w:t>
      </w:r>
      <w:r>
        <w:t xml:space="preserve">   Distance learning    </w:t>
      </w:r>
      <w:r>
        <w:t xml:space="preserve">   Desktop Computer    </w:t>
      </w:r>
      <w:r>
        <w:t xml:space="preserve">   Decoding    </w:t>
      </w:r>
      <w:r>
        <w:t xml:space="preserve">   Data register    </w:t>
      </w:r>
      <w:r>
        <w:t xml:space="preserve">   Computer    </w:t>
      </w:r>
      <w:r>
        <w:t xml:space="preserve">   Data    </w:t>
      </w:r>
      <w:r>
        <w:t xml:space="preserve">   Clock cycle-    </w:t>
      </w:r>
      <w:r>
        <w:t xml:space="preserve">   Chip-    </w:t>
      </w:r>
      <w:r>
        <w:t xml:space="preserve">   Chat room    </w:t>
      </w:r>
      <w:r>
        <w:t xml:space="preserve">   Byte    </w:t>
      </w:r>
      <w:r>
        <w:t xml:space="preserve">   Browser    </w:t>
      </w:r>
      <w:r>
        <w:t xml:space="preserve">   Binary digit    </w:t>
      </w:r>
      <w:r>
        <w:t xml:space="preserve">   Binary System    </w:t>
      </w:r>
      <w:r>
        <w:t xml:space="preserve">   Arpanet    </w:t>
      </w:r>
      <w:r>
        <w:t xml:space="preserve">   Arithmetic    </w:t>
      </w:r>
      <w:r>
        <w:t xml:space="preserve">   Application Software    </w:t>
      </w:r>
      <w:r>
        <w:t xml:space="preserve">   Address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Manging information and changing in a connected world project</dc:title>
  <dcterms:created xsi:type="dcterms:W3CDTF">2021-10-11T11:42:44Z</dcterms:created>
  <dcterms:modified xsi:type="dcterms:W3CDTF">2021-10-11T11:42:44Z</dcterms:modified>
</cp:coreProperties>
</file>