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Mangrove 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crab thrives in the mangroves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Mangrove Forests can prevent this by absorbing excess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storm, which occurs in the mangroves is characterized by its strong winds and heavy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Mangrove Forests are found in tropical and subtropical___________shorelines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over__________different species of trees found in mangrove Forests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mangrove fish species is known for skipping through mud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average temperature in mangrove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average, mangrove Forests receive 1000-1500mm of____________per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Mangrove Forests are located near this because they need warm waters and temperatures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Florida, this is an example of a mangrove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Mangrove Forests</dc:title>
  <dcterms:created xsi:type="dcterms:W3CDTF">2021-10-11T11:41:40Z</dcterms:created>
  <dcterms:modified xsi:type="dcterms:W3CDTF">2021-10-11T11:41:40Z</dcterms:modified>
</cp:coreProperties>
</file>