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Mangrove Swamp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oyster and a mangrove tree, the oyster has a solid base to live in and tree is not 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Detravoire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Apex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acres of Mangrove swamp is there?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Crab eats mangrove leaves and then recycles nutrients back into the mangrove tree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consumer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tropical and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plant of the Mangrove Swamp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Consumer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Mangrove trees filter out __________ percent of salt in the ocean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Mainly found in this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Mangrove Swamp</dc:title>
  <dcterms:created xsi:type="dcterms:W3CDTF">2021-10-11T11:42:17Z</dcterms:created>
  <dcterms:modified xsi:type="dcterms:W3CDTF">2021-10-11T11:42:17Z</dcterms:modified>
</cp:coreProperties>
</file>