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Manhattan Beach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cityhall    </w:t>
      </w:r>
      <w:r>
        <w:t xml:space="preserve">   farmersmarket    </w:t>
      </w:r>
      <w:r>
        <w:t xml:space="preserve">   greenbelt    </w:t>
      </w:r>
      <w:r>
        <w:t xml:space="preserve">   metlox    </w:t>
      </w:r>
      <w:r>
        <w:t xml:space="preserve">   pier    </w:t>
      </w:r>
      <w:r>
        <w:t xml:space="preserve">   surf    </w:t>
      </w:r>
      <w:r>
        <w:t xml:space="preserve">   waves    </w:t>
      </w:r>
      <w:r>
        <w:t xml:space="preserve">   roundhouseaquarium    </w:t>
      </w:r>
      <w:r>
        <w:t xml:space="preserve">   thestrand    </w:t>
      </w:r>
      <w:r>
        <w:t xml:space="preserve">   volleyball    </w:t>
      </w:r>
      <w:r>
        <w:t xml:space="preserve">   fun    </w:t>
      </w:r>
      <w:r>
        <w:t xml:space="preserve">   manhattan    </w:t>
      </w:r>
      <w:r>
        <w:t xml:space="preserve">   sea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Manhattan Beach Wordsearch</dc:title>
  <dcterms:created xsi:type="dcterms:W3CDTF">2021-10-11T11:43:11Z</dcterms:created>
  <dcterms:modified xsi:type="dcterms:W3CDTF">2021-10-11T11:43:11Z</dcterms:modified>
</cp:coreProperties>
</file>