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Manhattan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Radiactive element used to make atomic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the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that attacked Pearl Harbor, Hawaii on December 7, 1941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Dividing an atom is called nuclear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USA, Great Britain, China and Soviet Union were known as ____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building block of all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US when World War 2 began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that invaded Poland in September 1941 and started World War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city where the Manhattan Project began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President when World War 2 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bomb was dropped many people suffered the effects of _________ 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came from all over the USA and Nazi occupied Europe to Los Alamos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nuclear weapon releases a great amount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 City where the laboratory was located in New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Germany, Italy and Japan were known as the ____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Manhattan Project</dc:title>
  <dcterms:created xsi:type="dcterms:W3CDTF">2021-10-11T11:42:42Z</dcterms:created>
  <dcterms:modified xsi:type="dcterms:W3CDTF">2021-10-11T11:42:42Z</dcterms:modified>
</cp:coreProperties>
</file>