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Manhattan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Hiroshima    </w:t>
      </w:r>
      <w:r>
        <w:t xml:space="preserve">   Nagasaki    </w:t>
      </w:r>
      <w:r>
        <w:t xml:space="preserve">   Oppenheimer    </w:t>
      </w:r>
      <w:r>
        <w:t xml:space="preserve">   Alamogordo    </w:t>
      </w:r>
      <w:r>
        <w:t xml:space="preserve">   Trinity Test    </w:t>
      </w:r>
      <w:r>
        <w:t xml:space="preserve">   Los Alamos    </w:t>
      </w:r>
      <w:r>
        <w:t xml:space="preserve">   Roosevelt    </w:t>
      </w:r>
      <w:r>
        <w:t xml:space="preserve">   Fermi    </w:t>
      </w:r>
      <w:r>
        <w:t xml:space="preserve">   Einstein    </w:t>
      </w:r>
      <w:r>
        <w:t xml:space="preserve">   Implosion    </w:t>
      </w:r>
      <w:r>
        <w:t xml:space="preserve">   Little Boy    </w:t>
      </w:r>
      <w:r>
        <w:t xml:space="preserve">   Fat Man    </w:t>
      </w:r>
      <w:r>
        <w:t xml:space="preserve">   Manhattan Project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Manhattan Project</dc:title>
  <dcterms:created xsi:type="dcterms:W3CDTF">2021-10-11T11:41:21Z</dcterms:created>
  <dcterms:modified xsi:type="dcterms:W3CDTF">2021-10-11T11:41:21Z</dcterms:modified>
</cp:coreProperties>
</file>