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Manheim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Undercover sale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 and 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PJM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seven days to claim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Going once, going twice...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Kevin's mini mallet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we line 'em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Rostrum Jockey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Wednesday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Daniele's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Drivers book or where peas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Updated in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inspections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Truck or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UK's Second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Payment option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Seller of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coming......Honest!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Vehicle or Gadget?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Usain Bolt or it does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Percentage of sold versus entered?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sell or not to sell...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of these days per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Better than BCA!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Online bidding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Friday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Vital for camping trips?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Eleven, eight, seven or two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Bath for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auction hall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we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Push it to collect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Keith's Manor?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we are all part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Manheim Crossword</dc:title>
  <dcterms:created xsi:type="dcterms:W3CDTF">2021-10-11T11:43:12Z</dcterms:created>
  <dcterms:modified xsi:type="dcterms:W3CDTF">2021-10-11T11:43:12Z</dcterms:modified>
</cp:coreProperties>
</file>