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No help    </w:t>
      </w:r>
      <w:r>
        <w:t xml:space="preserve">   Homeless    </w:t>
      </w:r>
      <w:r>
        <w:t xml:space="preserve">   Deer Pen    </w:t>
      </w:r>
      <w:r>
        <w:t xml:space="preserve">   Kobbels knot    </w:t>
      </w:r>
      <w:r>
        <w:t xml:space="preserve">   Grayson    </w:t>
      </w:r>
      <w:r>
        <w:t xml:space="preserve">   Amanda    </w:t>
      </w:r>
      <w:r>
        <w:t xml:space="preserve">   Baseball    </w:t>
      </w:r>
      <w:r>
        <w:t xml:space="preserve">   Pizza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</dc:title>
  <dcterms:created xsi:type="dcterms:W3CDTF">2021-10-11T11:43:14Z</dcterms:created>
  <dcterms:modified xsi:type="dcterms:W3CDTF">2021-10-11T11:43:14Z</dcterms:modified>
</cp:coreProperties>
</file>