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Aunt Dot    </w:t>
      </w:r>
      <w:r>
        <w:t xml:space="preserve">   Baseball player    </w:t>
      </w:r>
      <w:r>
        <w:t xml:space="preserve">   East end    </w:t>
      </w:r>
      <w:r>
        <w:t xml:space="preserve">   Escape    </w:t>
      </w:r>
      <w:r>
        <w:t xml:space="preserve">   Grayson    </w:t>
      </w:r>
      <w:r>
        <w:t xml:space="preserve">   Jeffrey    </w:t>
      </w:r>
      <w:r>
        <w:t xml:space="preserve">   Magee    </w:t>
      </w:r>
      <w:r>
        <w:t xml:space="preserve">   Maniac    </w:t>
      </w:r>
      <w:r>
        <w:t xml:space="preserve">   Run    </w:t>
      </w:r>
      <w:r>
        <w:t xml:space="preserve">   Trolley accident    </w:t>
      </w:r>
      <w:r>
        <w:t xml:space="preserve">   Uncle Dan    </w:t>
      </w:r>
      <w:r>
        <w:t xml:space="preserve">   West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Book Word Search</dc:title>
  <dcterms:created xsi:type="dcterms:W3CDTF">2021-10-11T11:41:30Z</dcterms:created>
  <dcterms:modified xsi:type="dcterms:W3CDTF">2021-10-11T11:41:30Z</dcterms:modified>
</cp:coreProperties>
</file>