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handed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Satisfying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poor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can endure pain or hardship without showing their feelings or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chases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flowing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worried; unease, or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helps to carry a coffin at a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that something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Careless or coarse; rude</w:t>
            </w:r>
          </w:p>
        </w:tc>
      </w:tr>
    </w:tbl>
    <w:p>
      <w:pPr>
        <w:pStyle w:val="WordBankMedium"/>
      </w:pPr>
      <w:r>
        <w:t xml:space="preserve">   Legacy    </w:t>
      </w:r>
      <w:r>
        <w:t xml:space="preserve">   Smatter    </w:t>
      </w:r>
      <w:r>
        <w:t xml:space="preserve">   Theories    </w:t>
      </w:r>
      <w:r>
        <w:t xml:space="preserve">   Suspicious    </w:t>
      </w:r>
      <w:r>
        <w:t xml:space="preserve">   Infamous    </w:t>
      </w:r>
      <w:r>
        <w:t xml:space="preserve">   Suffice    </w:t>
      </w:r>
      <w:r>
        <w:t xml:space="preserve">   Emanations    </w:t>
      </w:r>
      <w:r>
        <w:t xml:space="preserve">   Stupefied    </w:t>
      </w:r>
      <w:r>
        <w:t xml:space="preserve">   Pallbearer    </w:t>
      </w:r>
      <w:r>
        <w:t xml:space="preserve">   Weariness    </w:t>
      </w:r>
      <w:r>
        <w:t xml:space="preserve">   Anxious    </w:t>
      </w:r>
      <w:r>
        <w:t xml:space="preserve">   Pursuer    </w:t>
      </w:r>
      <w:r>
        <w:t xml:space="preserve">   Crudely    </w:t>
      </w:r>
      <w:r>
        <w:t xml:space="preserve">   Proclaim    </w:t>
      </w:r>
      <w:r>
        <w:t xml:space="preserve">   Stoic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Magee-Crossword</dc:title>
  <dcterms:created xsi:type="dcterms:W3CDTF">2021-10-11T11:42:22Z</dcterms:created>
  <dcterms:modified xsi:type="dcterms:W3CDTF">2021-10-11T11:42:22Z</dcterms:modified>
</cp:coreProperties>
</file>