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Maniac Magee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West End    </w:t>
      </w:r>
      <w:r>
        <w:t xml:space="preserve">   East End    </w:t>
      </w:r>
      <w:r>
        <w:t xml:space="preserve">   Hector Street    </w:t>
      </w:r>
      <w:r>
        <w:t xml:space="preserve">   Lestor    </w:t>
      </w:r>
      <w:r>
        <w:t xml:space="preserve">   Hestor    </w:t>
      </w:r>
      <w:r>
        <w:t xml:space="preserve">   Piper    </w:t>
      </w:r>
      <w:r>
        <w:t xml:space="preserve">   Russel    </w:t>
      </w:r>
      <w:r>
        <w:t xml:space="preserve">   John McNab    </w:t>
      </w:r>
      <w:r>
        <w:t xml:space="preserve">   Amanda    </w:t>
      </w:r>
      <w:r>
        <w:t xml:space="preserve">   Mars Bar    </w:t>
      </w:r>
      <w:r>
        <w:t xml:space="preserve">   Grayson    </w:t>
      </w:r>
      <w:r>
        <w:t xml:space="preserve">   books    </w:t>
      </w:r>
      <w:r>
        <w:t xml:space="preserve">   Maniac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Maniac Magee </dc:title>
  <dcterms:created xsi:type="dcterms:W3CDTF">2021-10-11T11:43:06Z</dcterms:created>
  <dcterms:modified xsi:type="dcterms:W3CDTF">2021-10-11T11:43:06Z</dcterms:modified>
</cp:coreProperties>
</file>