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SLATHERED    </w:t>
      </w:r>
      <w:r>
        <w:t xml:space="preserve">   ROBUST    </w:t>
      </w:r>
      <w:r>
        <w:t xml:space="preserve">   BLARNEY    </w:t>
      </w:r>
      <w:r>
        <w:t xml:space="preserve">   REPERTOIRE    </w:t>
      </w:r>
      <w:r>
        <w:t xml:space="preserve">   SEGREGATION    </w:t>
      </w:r>
      <w:r>
        <w:t xml:space="preserve">   INTEGRATION    </w:t>
      </w:r>
      <w:r>
        <w:t xml:space="preserve">   DIVERGED    </w:t>
      </w:r>
      <w:r>
        <w:t xml:space="preserve">   WRENCHED    </w:t>
      </w:r>
      <w:r>
        <w:t xml:space="preserve">   ILLUSION    </w:t>
      </w:r>
      <w:r>
        <w:t xml:space="preserve">   MERGING    </w:t>
      </w:r>
      <w:r>
        <w:t xml:space="preserve">   SEETHING    </w:t>
      </w:r>
      <w:r>
        <w:t xml:space="preserve">   FEAT    </w:t>
      </w:r>
      <w:r>
        <w:t xml:space="preserve">   SURGED    </w:t>
      </w:r>
      <w:r>
        <w:t xml:space="preserve">   NONCHALANTLY    </w:t>
      </w:r>
      <w:r>
        <w:t xml:space="preserve">   IGNORANT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2021-10-11T11:42:56Z</dcterms:created>
  <dcterms:modified xsi:type="dcterms:W3CDTF">2021-10-11T11:42:56Z</dcterms:modified>
</cp:coreProperties>
</file>