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kind of accident Maniac's parents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Maniac lives with 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names of the McNab kids: Russell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Grayson dies five days after ______________ (holiday)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Maniac ends up living with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saves the McNab boy on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Maniac's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a pitcher in the minor leagues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"Maniac, Maniac kissed a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Maniac's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sport that Grayson teaches Maniac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where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Amanda's favorite 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Maniac is allergic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huge knot that Maniac 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names of the Beale kids: Hester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Maniac did during the school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Maniac touches the Finsterwald's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2021-10-11T11:43:08Z</dcterms:created>
  <dcterms:modified xsi:type="dcterms:W3CDTF">2021-10-11T11:43:08Z</dcterms:modified>
</cp:coreProperties>
</file>