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Maniac Magee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Dog that got kicked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Black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Book worm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Scary backyard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Amanda's siblings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Took Maniac in on the East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tried to run away to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White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Maniac first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Likes to eat krimpets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Ate chocolate bars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Maniac Magee</dc:title>
  <dcterms:created xsi:type="dcterms:W3CDTF">2021-10-11T11:43:17Z</dcterms:created>
  <dcterms:modified xsi:type="dcterms:W3CDTF">2021-10-11T11:43:17Z</dcterms:modified>
</cp:coreProperties>
</file>