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1</w:t>
      </w:r>
    </w:p>
    <w:p>
      <w:pPr>
        <w:pStyle w:val="Questions"/>
      </w:pPr>
      <w:r>
        <w:t xml:space="preserve">1. DLENGE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MNAACI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MOHEESSL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LBYLU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NRHOPA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SADREDS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EIGLCLRA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IPZZA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ESNSKRAE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BTOLFALO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1</dc:title>
  <dcterms:created xsi:type="dcterms:W3CDTF">2021-10-11T11:43:13Z</dcterms:created>
  <dcterms:modified xsi:type="dcterms:W3CDTF">2021-10-11T11:43:13Z</dcterms:modified>
</cp:coreProperties>
</file>