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- 1</w:t>
      </w:r>
    </w:p>
    <w:p>
      <w:pPr>
        <w:pStyle w:val="Questions"/>
      </w:pPr>
      <w:r>
        <w:t xml:space="preserve">1. MESBLHI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ODMMINEUPAN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PDSFEUITE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GLEEND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OWLEBL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UCLHR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NRGVEEOC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UNBEDLR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BDEUDLDFE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SFFIUCE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UOISFMNA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ICANMA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OIMTONOMC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- 1</dc:title>
  <dcterms:created xsi:type="dcterms:W3CDTF">2021-10-12T14:34:32Z</dcterms:created>
  <dcterms:modified xsi:type="dcterms:W3CDTF">2021-10-12T14:34:32Z</dcterms:modified>
</cp:coreProperties>
</file>