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McNab    </w:t>
      </w:r>
      <w:r>
        <w:t xml:space="preserve">   piper    </w:t>
      </w:r>
      <w:r>
        <w:t xml:space="preserve">   russell    </w:t>
      </w:r>
      <w:r>
        <w:t xml:space="preserve">   baseball    </w:t>
      </w:r>
      <w:r>
        <w:t xml:space="preserve">   run    </w:t>
      </w:r>
      <w:r>
        <w:t xml:space="preserve">   knot    </w:t>
      </w:r>
      <w:r>
        <w:t xml:space="preserve">   amanda    </w:t>
      </w:r>
      <w:r>
        <w:t xml:space="preserve">   mars bar    </w:t>
      </w:r>
      <w:r>
        <w:t xml:space="preserve">   cobbles corner    </w:t>
      </w:r>
      <w:r>
        <w:t xml:space="preserve">   buffalo    </w:t>
      </w:r>
      <w:r>
        <w:t xml:space="preserve">   east end    </w:t>
      </w:r>
      <w:r>
        <w:t xml:space="preserve">   west end    </w:t>
      </w:r>
      <w:r>
        <w:t xml:space="preserve">   stopball    </w:t>
      </w:r>
      <w:r>
        <w:t xml:space="preserve">   Grayson    </w:t>
      </w:r>
      <w:r>
        <w:t xml:space="preserve">   Magee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</dc:title>
  <dcterms:created xsi:type="dcterms:W3CDTF">2021-10-11T11:43:09Z</dcterms:created>
  <dcterms:modified xsi:type="dcterms:W3CDTF">2021-10-11T11:43:09Z</dcterms:modified>
</cp:coreProperties>
</file>