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Magee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somewhere that is unknown or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criticize (someone or something)very harshly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stick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Likely to fall or collapse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Down,sad,sleepy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willing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foolish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or become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showing any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Unnatural twist or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speechless with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foolish or silly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in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 weak or lose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where you are alone usually because you want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Roar or growl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Complete confusion or disorder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 </dc:title>
  <dcterms:created xsi:type="dcterms:W3CDTF">2021-10-11T11:41:42Z</dcterms:created>
  <dcterms:modified xsi:type="dcterms:W3CDTF">2021-10-11T11:41:42Z</dcterms:modified>
</cp:coreProperties>
</file>