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little kids bring to Maniac in Chapter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maniacs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False. The most tempting challenge was sleeping in Finsterwald's yard overnight.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what season does Maniac run away from his aunt and uncle's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According to legend, what does Maniac keep as a pet?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race is grayson?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what letter do all the Pickwell children's names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Maniac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does maniac run away from the beale's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odd thing does McNab pitch to Maniac?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True or False. The McNabs were building at pillbox. They thought the blacks in the East End were going to revolt, and they wanted to be ready for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race is Amanda Beale?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animal does Maniac first sleep with at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race is mars bars?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children were in the Pickwell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How did Maniac Magee's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True or False. Maniac enjoyed meeting the challenges of the McNab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maniac untie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Maniac race on the East 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amanda's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Maniac is living with the Beales, who is his favorite running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it take maniac to travel 200 miles from his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Maniac Magee a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is the first person to speak with Maniac in Two 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creepy man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Amanda Beale carry in a briefcase?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does Maniac return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does maniac stay with his aunt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following Maniac in the early morning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Maniac get the Baby Buffalo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Maniac’s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maniacs first and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race is John McNab?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baseball position does John McNab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Maniac say to the passersby when he first runs to Two 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stopped Mars Bar Thompson and Maniac from fighting?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2021-10-11T11:43:21Z</dcterms:created>
  <dcterms:modified xsi:type="dcterms:W3CDTF">2021-10-11T11:43:21Z</dcterms:modified>
</cp:coreProperties>
</file>