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the Cobras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used to play minor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Maniac's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Maniac did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Maniac's favorite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of Encyclopedia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"Screecher" is his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entire set of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nickname is "missing tooth"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2021-10-11T11:41:44Z</dcterms:created>
  <dcterms:modified xsi:type="dcterms:W3CDTF">2021-10-11T11:41:44Z</dcterms:modified>
</cp:coreProperties>
</file>