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George    </w:t>
      </w:r>
      <w:r>
        <w:t xml:space="preserve">   Jeffrey    </w:t>
      </w:r>
      <w:r>
        <w:t xml:space="preserve">   Russel    </w:t>
      </w:r>
      <w:r>
        <w:t xml:space="preserve">   Piper    </w:t>
      </w:r>
      <w:r>
        <w:t xml:space="preserve">   McNab    </w:t>
      </w:r>
      <w:r>
        <w:t xml:space="preserve">   East end    </w:t>
      </w:r>
      <w:r>
        <w:t xml:space="preserve">   West end    </w:t>
      </w:r>
      <w:r>
        <w:t xml:space="preserve">   Grayson    </w:t>
      </w:r>
      <w:r>
        <w:t xml:space="preserve">   Mars Bar    </w:t>
      </w:r>
      <w:r>
        <w:t xml:space="preserve">   Amanda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2021-10-11T11:43:15Z</dcterms:created>
  <dcterms:modified xsi:type="dcterms:W3CDTF">2021-10-11T11:43:15Z</dcterms:modified>
</cp:coreProperties>
</file>