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BigJohn    </w:t>
      </w:r>
      <w:r>
        <w:t xml:space="preserve">   Westend    </w:t>
      </w:r>
      <w:r>
        <w:t xml:space="preserve">   EastEnd    </w:t>
      </w:r>
      <w:r>
        <w:t xml:space="preserve">   pizza    </w:t>
      </w:r>
      <w:r>
        <w:t xml:space="preserve">   Cobaltsknot    </w:t>
      </w:r>
      <w:r>
        <w:t xml:space="preserve">   Handsdown    </w:t>
      </w:r>
      <w:r>
        <w:t xml:space="preserve">   Mcnabb    </w:t>
      </w:r>
      <w:r>
        <w:t xml:space="preserve">   Beales    </w:t>
      </w:r>
      <w:r>
        <w:t xml:space="preserve">   Lester    </w:t>
      </w:r>
      <w:r>
        <w:t xml:space="preserve">   Hester    </w:t>
      </w:r>
      <w:r>
        <w:t xml:space="preserve">   Grayson    </w:t>
      </w:r>
      <w:r>
        <w:t xml:space="preserve">   MarsBarThompson    </w:t>
      </w:r>
      <w:r>
        <w:t xml:space="preserve">   Jeffrey    </w:t>
      </w:r>
      <w:r>
        <w:t xml:space="preserve">   Amanda    </w:t>
      </w:r>
      <w:r>
        <w:t xml:space="preserve">   Cobras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2021-10-11T11:41:28Z</dcterms:created>
  <dcterms:modified xsi:type="dcterms:W3CDTF">2021-10-11T11:41:28Z</dcterms:modified>
</cp:coreProperties>
</file>