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p>
      <w:pPr>
        <w:pStyle w:val="Questions"/>
      </w:pPr>
      <w:r>
        <w:t xml:space="preserve">1. YEFJERF OLILEN AGEEM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AANDAM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EELSTR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TEEHSR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SRAM RBA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SEWT DNE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TEAS DNE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AECSROMY TERETS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WBO OWW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EFBSLLYHI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NOJH BACNM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RAISLTWD'FEISN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NIBRA DYHENE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OSCBAR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KCLILWEPS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AMAICN EMEGA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ECSOBL'B ERNROC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BELO'BCS TNOK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ZPIZA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RHCTEO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2021-10-11T11:42:01Z</dcterms:created>
  <dcterms:modified xsi:type="dcterms:W3CDTF">2021-10-11T11:42:01Z</dcterms:modified>
</cp:coreProperties>
</file>