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runt    </w:t>
      </w:r>
      <w:r>
        <w:t xml:space="preserve">   deserted    </w:t>
      </w:r>
      <w:r>
        <w:t xml:space="preserve">   paralyzed    </w:t>
      </w:r>
      <w:r>
        <w:t xml:space="preserve">   pandemonium    </w:t>
      </w:r>
      <w:r>
        <w:t xml:space="preserve">   Trolley    </w:t>
      </w:r>
      <w:r>
        <w:t xml:space="preserve">   scraggly    </w:t>
      </w:r>
      <w:r>
        <w:t xml:space="preserve">   legend    </w:t>
      </w:r>
      <w:r>
        <w:t xml:space="preserve">   Commotion    </w:t>
      </w:r>
      <w:r>
        <w:t xml:space="preserve">   Trestle    </w:t>
      </w:r>
      <w:r>
        <w:t xml:space="preserve">   maniac    </w:t>
      </w:r>
      <w:r>
        <w:t xml:space="preserve">   mirage    </w:t>
      </w:r>
      <w:r>
        <w:t xml:space="preserve">   suspicious    </w:t>
      </w:r>
      <w:r>
        <w:t xml:space="preserve">   Instinct-    </w:t>
      </w:r>
      <w:r>
        <w:t xml:space="preserve">   Bellowing-    </w:t>
      </w:r>
      <w:r>
        <w:t xml:space="preserve">   Hoisted    </w:t>
      </w:r>
      <w:r>
        <w:t xml:space="preserve">   Flinched    </w:t>
      </w:r>
      <w:r>
        <w:t xml:space="preserve">  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2021-10-11T11:42:06Z</dcterms:created>
  <dcterms:modified xsi:type="dcterms:W3CDTF">2021-10-11T11:42:06Z</dcterms:modified>
</cp:coreProperties>
</file>