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little Jeffery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live with afteer he left the Beale's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the town gave him after he did all those crazy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Maniac live with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Maniac live with his parents?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his parents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two names of the sides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Jeffery met when he left Holidaysburg?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old Ragpicker calling Maniac in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it take Maniac to get to Two Mills?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2021-10-11T11:42:13Z</dcterms:created>
  <dcterms:modified xsi:type="dcterms:W3CDTF">2021-10-11T11:42:13Z</dcterms:modified>
</cp:coreProperties>
</file>