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person Maniac Magee was able to talk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Amanda have in her suitcase that Jeffrey loved?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Jefferry parents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Jeffery Magee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Maniac Magee's bully in the West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McNab had the greatest fastball. Jeffrey hit every ball he threw to him, so McNab went and got___ to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John Mcnabs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Amanda think will make Maniac popular with everyone in East 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did Jeffery live with is aunt and uncle before he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time Jeffrey was gone between Hollidaysburg and Two Mills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miles is there between Two Mills and Holidaysburg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Jeffery known for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Maniac allergic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Maniac Magee's bully in the East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Maniac Magee living in the west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2021-10-11T11:42:15Z</dcterms:created>
  <dcterms:modified xsi:type="dcterms:W3CDTF">2021-10-11T11:42:15Z</dcterms:modified>
</cp:coreProperties>
</file>