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Eastside    </w:t>
      </w:r>
      <w:r>
        <w:t xml:space="preserve">   Westside    </w:t>
      </w:r>
      <w:r>
        <w:t xml:space="preserve">   Whites    </w:t>
      </w:r>
      <w:r>
        <w:t xml:space="preserve">   Blacks    </w:t>
      </w:r>
      <w:r>
        <w:t xml:space="preserve">   Baseball    </w:t>
      </w:r>
      <w:r>
        <w:t xml:space="preserve">   Amanda    </w:t>
      </w:r>
      <w:r>
        <w:t xml:space="preserve">   Pizza    </w:t>
      </w:r>
      <w:r>
        <w:t xml:space="preserve">   Beals    </w:t>
      </w:r>
      <w:r>
        <w:t xml:space="preserve">   Magee    </w:t>
      </w:r>
      <w:r>
        <w:t xml:space="preserve">   Knot    </w:t>
      </w:r>
      <w:r>
        <w:t xml:space="preserve">   Jeffery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2021-10-11T11:42:17Z</dcterms:created>
  <dcterms:modified xsi:type="dcterms:W3CDTF">2021-10-11T11:42:17Z</dcterms:modified>
</cp:coreProperties>
</file>