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Amanda    </w:t>
      </w:r>
      <w:r>
        <w:t xml:space="preserve">   Big John    </w:t>
      </w:r>
      <w:r>
        <w:t xml:space="preserve">   Bow wow    </w:t>
      </w:r>
      <w:r>
        <w:t xml:space="preserve">   buffalo    </w:t>
      </w:r>
      <w:r>
        <w:t xml:space="preserve">   Cobbles Knot    </w:t>
      </w:r>
      <w:r>
        <w:t xml:space="preserve">   Finsterwald    </w:t>
      </w:r>
      <w:r>
        <w:t xml:space="preserve">   Grayson    </w:t>
      </w:r>
      <w:r>
        <w:t xml:space="preserve">   Hector Street    </w:t>
      </w:r>
      <w:r>
        <w:t xml:space="preserve">   Hester    </w:t>
      </w:r>
      <w:r>
        <w:t xml:space="preserve">   Lester    </w:t>
      </w:r>
      <w:r>
        <w:t xml:space="preserve">   Magee    </w:t>
      </w:r>
      <w:r>
        <w:t xml:space="preserve">   Maniac    </w:t>
      </w:r>
      <w:r>
        <w:t xml:space="preserve">   Mars    </w:t>
      </w:r>
      <w:r>
        <w:t xml:space="preserve">   McNab    </w:t>
      </w:r>
      <w:r>
        <w:t xml:space="preserve">   Pennsylvania    </w:t>
      </w:r>
      <w:r>
        <w:t xml:space="preserve">   Pickwell    </w:t>
      </w:r>
      <w:r>
        <w:t xml:space="preserve">   Piper    </w:t>
      </w:r>
      <w:r>
        <w:t xml:space="preserve">   running    </w:t>
      </w:r>
      <w:r>
        <w:t xml:space="preserve">   Russel    </w:t>
      </w:r>
      <w:r>
        <w:t xml:space="preserve">   Screecher    </w:t>
      </w:r>
      <w:r>
        <w:t xml:space="preserve">   Segregation    </w:t>
      </w:r>
      <w:r>
        <w:t xml:space="preserve">   Sneakers    </w:t>
      </w:r>
      <w:r>
        <w:t xml:space="preserve">   Trestle    </w:t>
      </w:r>
      <w:r>
        <w:t xml:space="preserve">   Two Mills    </w:t>
      </w:r>
      <w:r>
        <w:t xml:space="preserve">   Valley Forge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2021-10-11T11:42:19Z</dcterms:created>
  <dcterms:modified xsi:type="dcterms:W3CDTF">2021-10-11T11:42:19Z</dcterms:modified>
</cp:coreProperties>
</file>