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Maniac Magee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Jeffrey Linnel Magee    </w:t>
      </w:r>
      <w:r>
        <w:t xml:space="preserve">   schuylkill river    </w:t>
      </w:r>
      <w:r>
        <w:t xml:space="preserve">   finsterwalds    </w:t>
      </w:r>
      <w:r>
        <w:t xml:space="preserve">   hands down    </w:t>
      </w:r>
      <w:r>
        <w:t xml:space="preserve">   reared    </w:t>
      </w:r>
      <w:r>
        <w:t xml:space="preserve">   exuberance    </w:t>
      </w:r>
      <w:r>
        <w:t xml:space="preserve">   sauerkraut    </w:t>
      </w:r>
      <w:r>
        <w:t xml:space="preserve">   matchbox creche    </w:t>
      </w:r>
      <w:r>
        <w:t xml:space="preserve">   band shell    </w:t>
      </w:r>
      <w:r>
        <w:t xml:space="preserve">   butterscotch krimpets    </w:t>
      </w:r>
      <w:r>
        <w:t xml:space="preserve">   family    </w:t>
      </w:r>
      <w:r>
        <w:t xml:space="preserve">   orphan    </w:t>
      </w:r>
      <w:r>
        <w:t xml:space="preserve">   knot    </w:t>
      </w:r>
      <w:r>
        <w:t xml:space="preserve">   mars bar    </w:t>
      </w:r>
      <w:r>
        <w:t xml:space="preserve">   McNab    </w:t>
      </w:r>
      <w:r>
        <w:t xml:space="preserve">   baseball    </w:t>
      </w:r>
      <w:r>
        <w:t xml:space="preserve">   bridgeport    </w:t>
      </w:r>
      <w:r>
        <w:t xml:space="preserve">   sycamore    </w:t>
      </w:r>
      <w:r>
        <w:t xml:space="preserve">   stop ball    </w:t>
      </w:r>
      <w:r>
        <w:t xml:space="preserve">   amanda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Maniac Magee</dc:title>
  <dcterms:created xsi:type="dcterms:W3CDTF">2021-10-11T11:42:22Z</dcterms:created>
  <dcterms:modified xsi:type="dcterms:W3CDTF">2021-10-11T11:42:22Z</dcterms:modified>
</cp:coreProperties>
</file>