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Maniac Magee</w:t>
      </w:r>
    </w:p>
    <w:p>
      <w:pPr>
        <w:pStyle w:val="Questions"/>
      </w:pPr>
      <w:r>
        <w:t xml:space="preserve">1. RTHYADN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MADAAN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DUMP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LDCUO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ETSA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NLLEIO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OEGLV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RYNAGSO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RSCEAM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DOT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NAD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JFYEREF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Maniac Magee</dc:title>
  <dcterms:created xsi:type="dcterms:W3CDTF">2021-10-11T11:42:26Z</dcterms:created>
  <dcterms:modified xsi:type="dcterms:W3CDTF">2021-10-11T11:42:26Z</dcterms:modified>
</cp:coreProperties>
</file>