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Maniac Magee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Accident    </w:t>
      </w:r>
      <w:r>
        <w:t xml:space="preserve">   Antsy    </w:t>
      </w:r>
      <w:r>
        <w:t xml:space="preserve">   Diverge    </w:t>
      </w:r>
      <w:r>
        <w:t xml:space="preserve">   Divided town    </w:t>
      </w:r>
      <w:r>
        <w:t xml:space="preserve">   Fast    </w:t>
      </w:r>
      <w:r>
        <w:t xml:space="preserve">   Honest    </w:t>
      </w:r>
      <w:r>
        <w:t xml:space="preserve">   Maniac    </w:t>
      </w:r>
      <w:r>
        <w:t xml:space="preserve">   Racism    </w:t>
      </w:r>
      <w:r>
        <w:t xml:space="preserve">   Run    </w:t>
      </w:r>
      <w:r>
        <w:t xml:space="preserve">   Sympathy    </w:t>
      </w:r>
      <w:r>
        <w:t xml:space="preserve">   Two mills    </w:t>
      </w:r>
      <w:r>
        <w:t xml:space="preserve">   Wretch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Maniac Magee</dc:title>
  <dcterms:created xsi:type="dcterms:W3CDTF">2021-10-11T11:42:28Z</dcterms:created>
  <dcterms:modified xsi:type="dcterms:W3CDTF">2021-10-11T11:42:28Z</dcterms:modified>
</cp:coreProperties>
</file>