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Maniac Magee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Encyclopedia A    </w:t>
      </w:r>
      <w:r>
        <w:t xml:space="preserve">   Jerry Spinelli    </w:t>
      </w:r>
      <w:r>
        <w:t xml:space="preserve">   Ishbelly Go Home    </w:t>
      </w:r>
      <w:r>
        <w:t xml:space="preserve">   Lester    </w:t>
      </w:r>
      <w:r>
        <w:t xml:space="preserve">   Hester    </w:t>
      </w:r>
      <w:r>
        <w:t xml:space="preserve">   Russell    </w:t>
      </w:r>
      <w:r>
        <w:t xml:space="preserve">   Piper    </w:t>
      </w:r>
      <w:r>
        <w:t xml:space="preserve">   John McNab    </w:t>
      </w:r>
      <w:r>
        <w:t xml:space="preserve">   Buffalos    </w:t>
      </w:r>
      <w:r>
        <w:t xml:space="preserve">   Grayson    </w:t>
      </w:r>
      <w:r>
        <w:t xml:space="preserve">   Amanda    </w:t>
      </w:r>
      <w:r>
        <w:t xml:space="preserve">   East End    </w:t>
      </w:r>
      <w:r>
        <w:t xml:space="preserve">   West End    </w:t>
      </w:r>
      <w:r>
        <w:t xml:space="preserve">   Cobble's Knot    </w:t>
      </w:r>
      <w:r>
        <w:t xml:space="preserve">   Snickers    </w:t>
      </w:r>
      <w:r>
        <w:t xml:space="preserve">   Mars Bar    </w:t>
      </w:r>
      <w:r>
        <w:t xml:space="preserve">   Magee    </w:t>
      </w:r>
      <w:r>
        <w:t xml:space="preserve">   Maniac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</dc:title>
  <dcterms:created xsi:type="dcterms:W3CDTF">2021-10-11T11:42:31Z</dcterms:created>
  <dcterms:modified xsi:type="dcterms:W3CDTF">2021-10-11T11:42:31Z</dcterms:modified>
</cp:coreProperties>
</file>