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Amanda    </w:t>
      </w:r>
      <w:r>
        <w:t xml:space="preserve">   Baseball    </w:t>
      </w:r>
      <w:r>
        <w:t xml:space="preserve">   Books    </w:t>
      </w:r>
      <w:r>
        <w:t xml:space="preserve">   Carrots    </w:t>
      </w:r>
      <w:r>
        <w:t xml:space="preserve">   Cobbles knot    </w:t>
      </w:r>
      <w:r>
        <w:t xml:space="preserve">   Cobras    </w:t>
      </w:r>
      <w:r>
        <w:t xml:space="preserve">   Compass    </w:t>
      </w:r>
      <w:r>
        <w:t xml:space="preserve">   Fishbelly    </w:t>
      </w:r>
      <w:r>
        <w:t xml:space="preserve">   Frog bunt    </w:t>
      </w:r>
      <w:r>
        <w:t xml:space="preserve">   Grayson    </w:t>
      </w:r>
      <w:r>
        <w:t xml:space="preserve">   Hands down    </w:t>
      </w:r>
      <w:r>
        <w:t xml:space="preserve">   Hector Street    </w:t>
      </w:r>
      <w:r>
        <w:t xml:space="preserve">   Hester    </w:t>
      </w:r>
      <w:r>
        <w:t xml:space="preserve">   Jeffrey    </w:t>
      </w:r>
      <w:r>
        <w:t xml:space="preserve">   krimpets    </w:t>
      </w:r>
      <w:r>
        <w:t xml:space="preserve">   Lester    </w:t>
      </w:r>
      <w:r>
        <w:t xml:space="preserve">   Lionel    </w:t>
      </w:r>
      <w:r>
        <w:t xml:space="preserve">   Mars Bars    </w:t>
      </w:r>
      <w:r>
        <w:t xml:space="preserve">   Mcnab    </w:t>
      </w:r>
      <w:r>
        <w:t xml:space="preserve">   Pickwell    </w:t>
      </w:r>
      <w:r>
        <w:t xml:space="preserve">   Piper    </w:t>
      </w:r>
      <w:r>
        <w:t xml:space="preserve">   Pizza    </w:t>
      </w:r>
      <w:r>
        <w:t xml:space="preserve">   Railrunner    </w:t>
      </w:r>
      <w:r>
        <w:t xml:space="preserve">   Snow    </w:t>
      </w:r>
      <w:r>
        <w:t xml:space="preserve">   Sycamore Street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2021-10-11T11:42:35Z</dcterms:created>
  <dcterms:modified xsi:type="dcterms:W3CDTF">2021-10-11T11:42:35Z</dcterms:modified>
</cp:coreProperties>
</file>