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town did maniac end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uncle's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house is it that kids cannot get their toys from if they lose them in their backyard?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maniac's aunt and uncle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gives maniac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maniac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house did maniac have dinner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could not strike maniac out in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aunt's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2021-10-11T11:42:43Z</dcterms:created>
  <dcterms:modified xsi:type="dcterms:W3CDTF">2021-10-11T11:42:43Z</dcterms:modified>
</cp:coreProperties>
</file>