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Ch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landing    </w:t>
      </w:r>
      <w:r>
        <w:t xml:space="preserve">   running    </w:t>
      </w:r>
      <w:r>
        <w:t xml:space="preserve">   ordinary    </w:t>
      </w:r>
      <w:r>
        <w:t xml:space="preserve">   Jeffrey    </w:t>
      </w:r>
      <w:r>
        <w:t xml:space="preserve">   accurate    </w:t>
      </w:r>
      <w:r>
        <w:t xml:space="preserve">   dive    </w:t>
      </w:r>
      <w:r>
        <w:t xml:space="preserve">   orphan    </w:t>
      </w:r>
      <w:r>
        <w:t xml:space="preserve">   bulging    </w:t>
      </w:r>
      <w:r>
        <w:t xml:space="preserve">   never    </w:t>
      </w:r>
      <w:r>
        <w:t xml:space="preserve">   return    </w:t>
      </w:r>
      <w:r>
        <w:t xml:space="preserve">   amanda    </w:t>
      </w:r>
      <w:r>
        <w:t xml:space="preserve">   streaking    </w:t>
      </w:r>
      <w:r>
        <w:t xml:space="preserve">   spiral    </w:t>
      </w:r>
      <w:r>
        <w:t xml:space="preserve">   frozen    </w:t>
      </w:r>
      <w:r>
        <w:t xml:space="preserve">   appearance    </w:t>
      </w:r>
      <w:r>
        <w:t xml:space="preserve">   vanish    </w:t>
      </w:r>
      <w:r>
        <w:t xml:space="preserve">   relatives    </w:t>
      </w:r>
      <w:r>
        <w:t xml:space="preserve">   Nearest    </w:t>
      </w:r>
      <w:r>
        <w:t xml:space="preserve">   Compare    </w:t>
      </w:r>
      <w:r>
        <w:t xml:space="preserve">   Trolley    </w:t>
      </w:r>
      <w:r>
        <w:t xml:space="preserve">   Maniac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Ch 1-4</dc:title>
  <dcterms:created xsi:type="dcterms:W3CDTF">2021-10-11T11:42:44Z</dcterms:created>
  <dcterms:modified xsi:type="dcterms:W3CDTF">2021-10-11T11:42:44Z</dcterms:modified>
</cp:coreProperties>
</file>