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 Ch. 1-9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exhibiting extreme symptoms of wild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abandoned; forsaken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spiral form or couse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false notion, belief, or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 of be expressed through the brightness of someone's eyes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or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slang- the body of a human being, whether living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uproar,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abstract but perceptible thing that issues or originates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great intelligence, talent,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prime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despicable or base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stare with open mouth, as in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defect or flaw; stain; blight</w:t>
            </w:r>
          </w:p>
        </w:tc>
      </w:tr>
    </w:tbl>
    <w:p>
      <w:pPr>
        <w:pStyle w:val="WordBankMedium"/>
      </w:pPr>
      <w:r>
        <w:t xml:space="preserve">   pandemonium    </w:t>
      </w:r>
      <w:r>
        <w:t xml:space="preserve">   smatter    </w:t>
      </w:r>
      <w:r>
        <w:t xml:space="preserve">   suspicious    </w:t>
      </w:r>
      <w:r>
        <w:t xml:space="preserve">   brilliant    </w:t>
      </w:r>
      <w:r>
        <w:t xml:space="preserve">   carcass    </w:t>
      </w:r>
      <w:r>
        <w:t xml:space="preserve">   wretch    </w:t>
      </w:r>
      <w:r>
        <w:t xml:space="preserve">   spiraling    </w:t>
      </w:r>
      <w:r>
        <w:t xml:space="preserve">   blemish    </w:t>
      </w:r>
      <w:r>
        <w:t xml:space="preserve">   gaping    </w:t>
      </w:r>
      <w:r>
        <w:t xml:space="preserve">   deserted    </w:t>
      </w:r>
      <w:r>
        <w:t xml:space="preserve">   cardinal    </w:t>
      </w:r>
      <w:r>
        <w:t xml:space="preserve">   hallucination    </w:t>
      </w:r>
      <w:r>
        <w:t xml:space="preserve">   gleam    </w:t>
      </w:r>
      <w:r>
        <w:t xml:space="preserve">   emanations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Ch. 1-9 Voc.</dc:title>
  <dcterms:created xsi:type="dcterms:W3CDTF">2021-10-11T11:42:58Z</dcterms:created>
  <dcterms:modified xsi:type="dcterms:W3CDTF">2021-10-11T11:42:58Z</dcterms:modified>
</cp:coreProperties>
</file>